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クトゥルフ神話TRPG キャラクターシート（サンプル）</w:t>
      </w:r>
    </w:p>
    <w:p>
      <w:pPr>
        <w:pStyle w:val="Heading2"/>
      </w:pPr>
      <w:r>
        <w:t>基本情報</w:t>
      </w:r>
    </w:p>
    <w:p>
      <w:r>
        <w:t>名前: 田中 一郎</w:t>
      </w:r>
    </w:p>
    <w:p>
      <w:r>
        <w:t>年齢: 21歳</w:t>
      </w:r>
    </w:p>
    <w:p>
      <w:r>
        <w:t>性別: 男性</w:t>
      </w:r>
    </w:p>
    <w:p>
      <w:r>
        <w:t>職業: 大学生（文学部）</w:t>
      </w:r>
    </w:p>
    <w:p>
      <w:pPr>
        <w:pStyle w:val="Heading2"/>
      </w:pPr>
      <w:r>
        <w:t>能力値（ステータス）</w:t>
      </w:r>
    </w:p>
    <w:p>
      <w:r>
        <w:t>STR（筋力）: 12</w:t>
      </w:r>
    </w:p>
    <w:p>
      <w:r>
        <w:t>DEX（敏捷性）: 14</w:t>
      </w:r>
    </w:p>
    <w:p>
      <w:r>
        <w:t>INT（知性）: 13</w:t>
      </w:r>
    </w:p>
    <w:p>
      <w:r>
        <w:t>POW（精神力）: 11</w:t>
      </w:r>
    </w:p>
    <w:p>
      <w:r>
        <w:t>CON（体力）: 12</w:t>
      </w:r>
    </w:p>
    <w:p>
      <w:r>
        <w:t>APP（外見）: 10</w:t>
      </w:r>
    </w:p>
    <w:p>
      <w:r>
        <w:t>EDU（教育）: 14</w:t>
      </w:r>
    </w:p>
    <w:p>
      <w:r>
        <w:t>SAN（正気度）: 55</w:t>
      </w:r>
    </w:p>
    <w:p>
      <w:r>
        <w:t>HP（体力ポイント）: 12</w:t>
      </w:r>
    </w:p>
    <w:p>
      <w:r>
        <w:t>MP（魔力ポイント）: 11</w:t>
      </w:r>
    </w:p>
    <w:p>
      <w:pPr>
        <w:pStyle w:val="Heading2"/>
      </w:pPr>
      <w:r>
        <w:t>技能</w:t>
      </w:r>
    </w:p>
    <w:p>
      <w:r>
        <w:t>目星: 60%</w:t>
      </w:r>
    </w:p>
    <w:p>
      <w:r>
        <w:t>聞き耳: 50%</w:t>
      </w:r>
    </w:p>
    <w:p>
      <w:r>
        <w:t>図書館: 70%</w:t>
      </w:r>
    </w:p>
    <w:p>
      <w:r>
        <w:t>心理学: 40%</w:t>
      </w:r>
    </w:p>
    <w:p>
      <w:r>
        <w:t>こぶし: 40%</w:t>
      </w:r>
    </w:p>
    <w:p>
      <w:r>
        <w:t>回避: 30%</w:t>
      </w:r>
    </w:p>
    <w:p>
      <w:pPr>
        <w:pStyle w:val="Heading2"/>
      </w:pPr>
      <w:r>
        <w:t>背景設定</w:t>
      </w:r>
    </w:p>
    <w:p>
      <w:r>
        <w:t>出身: 東京</w:t>
      </w:r>
    </w:p>
    <w:p>
      <w:r>
        <w:t>経歴: 大学生。オカルト研究会に所属。都市伝説や怪談が大好き。</w:t>
      </w:r>
    </w:p>
    <w:p>
      <w:r>
        <w:t>性格: 怖がりだが好奇心旺盛。仲間思いで困っている人を放っておけない。</w:t>
      </w:r>
    </w:p>
    <w:p>
      <w:r>
        <w:t>大切なもの: 父からもらった古い懐中時計。</w:t>
      </w:r>
    </w:p>
    <w:p>
      <w:r>
        <w:t>その他: 将来は小説家を目指している。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